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B4" w:rsidRDefault="00DB5FB4">
      <w:pPr>
        <w:autoSpaceDE w:val="0"/>
        <w:autoSpaceDN w:val="0"/>
        <w:spacing w:after="78" w:line="220" w:lineRule="exact"/>
      </w:pPr>
    </w:p>
    <w:p w:rsidR="00DB5FB4" w:rsidRPr="00A317B2" w:rsidRDefault="005A3498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A317B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B5FB4" w:rsidRPr="00E6722A" w:rsidRDefault="005A3498" w:rsidP="00A317B2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E6722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DB5FB4" w:rsidRPr="00E6722A" w:rsidRDefault="005A3498" w:rsidP="00A317B2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духовно​нрав​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DB5FB4" w:rsidRPr="00E6722A" w:rsidRDefault="005A3498" w:rsidP="00A317B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DB5FB4" w:rsidRPr="00E6722A" w:rsidRDefault="005A3498" w:rsidP="00A317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», в 1 классе — 165 ч. 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/>
        <w:ind w:right="144" w:firstLine="18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DB5FB4" w:rsidRPr="00E6722A" w:rsidRDefault="005A3498" w:rsidP="00A317B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DB5FB4" w:rsidRPr="00E6722A" w:rsidRDefault="005A3498" w:rsidP="00A317B2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E6722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государственного языка Российской Федерации; пони​</w:t>
      </w:r>
      <w:r w:rsidRPr="00E6722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DB5FB4" w:rsidRPr="00E6722A" w:rsidRDefault="005A3498" w:rsidP="00A317B2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DB5FB4" w:rsidRPr="00E6722A" w:rsidRDefault="005A3498" w:rsidP="00A317B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DB5FB4" w:rsidRPr="00E6722A" w:rsidRDefault="005A3498" w:rsidP="00A317B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B5FB4" w:rsidRPr="00E6722A" w:rsidRDefault="005A3498" w:rsidP="00A317B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письма</w:t>
      </w:r>
      <w:proofErr w:type="gram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ачертание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​мо букв, буквосочетаний, слогов, слов, предложений с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ши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(в положении под ударением),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2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E6722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DB5FB4" w:rsidRPr="00E6722A" w:rsidRDefault="005A3498" w:rsidP="00A317B2">
      <w:pPr>
        <w:autoSpaceDE w:val="0"/>
        <w:autoSpaceDN w:val="0"/>
        <w:spacing w:before="70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DB5FB4" w:rsidRPr="00E6722A" w:rsidRDefault="005A3498" w:rsidP="00A317B2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B5FB4" w:rsidRPr="00E6722A" w:rsidRDefault="005A3498" w:rsidP="00A317B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DB5FB4" w:rsidRPr="00E6722A" w:rsidRDefault="005A3498" w:rsidP="00A317B2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ши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(в положении под ударением),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B5FB4" w:rsidRPr="00E6722A" w:rsidRDefault="005A3498" w:rsidP="00A317B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B5FB4" w:rsidRPr="00E6722A" w:rsidRDefault="005A3498" w:rsidP="00A317B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DB5FB4" w:rsidRPr="00E6722A" w:rsidRDefault="005A3498" w:rsidP="00A317B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66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 w:line="271" w:lineRule="auto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обучающимися личностных,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B5FB4" w:rsidRPr="00E6722A" w:rsidRDefault="005A3498" w:rsidP="00A317B2">
      <w:pPr>
        <w:autoSpaceDE w:val="0"/>
        <w:autoSpaceDN w:val="0"/>
        <w:spacing w:before="382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DB5FB4" w:rsidRPr="00E6722A" w:rsidRDefault="005A3498" w:rsidP="00A317B2">
      <w:pPr>
        <w:autoSpaceDE w:val="0"/>
        <w:autoSpaceDN w:val="0"/>
        <w:spacing w:before="262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66" w:line="220" w:lineRule="exact"/>
        <w:rPr>
          <w:lang w:val="ru-RU"/>
        </w:rPr>
      </w:pP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</w:t>
      </w:r>
      <w:proofErr w:type="spellEnd"/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корректно и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 мне​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proofErr w:type="spellEnd"/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DB5FB4" w:rsidRPr="00E6722A" w:rsidRDefault="005A3498" w:rsidP="00A317B2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DB5FB4" w:rsidRPr="00E6722A" w:rsidRDefault="005A3498" w:rsidP="00A317B2">
      <w:pPr>
        <w:autoSpaceDE w:val="0"/>
        <w:autoSpaceDN w:val="0"/>
        <w:spacing w:before="262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DB5FB4" w:rsidRPr="00E6722A" w:rsidRDefault="00DB5FB4" w:rsidP="00A317B2">
      <w:pPr>
        <w:rPr>
          <w:lang w:val="ru-RU"/>
        </w:rPr>
        <w:sectPr w:rsidR="00DB5FB4" w:rsidRPr="00E6722A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DB5FB4" w:rsidRPr="00E6722A" w:rsidRDefault="00DB5FB4" w:rsidP="00A317B2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 w:rsidP="00A317B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DB5FB4" w:rsidRPr="00E6722A" w:rsidRDefault="005A3498" w:rsidP="00A317B2">
      <w:pPr>
        <w:autoSpaceDE w:val="0"/>
        <w:autoSpaceDN w:val="0"/>
        <w:spacing w:before="262" w:after="0" w:line="230" w:lineRule="auto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B5FB4" w:rsidRPr="00E6722A" w:rsidRDefault="005A3498" w:rsidP="00A317B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различать понятия «звук» и «буква»;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ши</w:t>
      </w:r>
      <w:proofErr w:type="spellEnd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(в положе​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6722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E6722A">
        <w:rPr>
          <w:lang w:val="ru-RU"/>
        </w:rPr>
        <w:br/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нымкартинкам</w:t>
      </w:r>
      <w:proofErr w:type="spell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наблюдениям;</w:t>
      </w:r>
      <w:r w:rsidRPr="00E6722A">
        <w:rPr>
          <w:lang w:val="ru-RU"/>
        </w:rPr>
        <w:tab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DB5FB4" w:rsidRPr="00E6722A" w:rsidRDefault="00DB5FB4">
      <w:pPr>
        <w:rPr>
          <w:lang w:val="ru-RU"/>
        </w:rPr>
        <w:sectPr w:rsidR="00DB5FB4" w:rsidRPr="00E6722A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DB5FB4" w:rsidRPr="00E6722A" w:rsidRDefault="00DB5FB4">
      <w:pPr>
        <w:autoSpaceDE w:val="0"/>
        <w:autoSpaceDN w:val="0"/>
        <w:spacing w:after="64" w:line="220" w:lineRule="exact"/>
        <w:rPr>
          <w:lang w:val="ru-RU"/>
        </w:rPr>
      </w:pPr>
    </w:p>
    <w:p w:rsidR="00DB5FB4" w:rsidRDefault="00DB5FB4">
      <w:pPr>
        <w:autoSpaceDE w:val="0"/>
        <w:autoSpaceDN w:val="0"/>
        <w:spacing w:after="78" w:line="220" w:lineRule="exact"/>
      </w:pPr>
    </w:p>
    <w:p w:rsidR="00DB5FB4" w:rsidRPr="00A317B2" w:rsidRDefault="005A3498">
      <w:pPr>
        <w:autoSpaceDE w:val="0"/>
        <w:autoSpaceDN w:val="0"/>
        <w:spacing w:after="0" w:line="230" w:lineRule="auto"/>
        <w:rPr>
          <w:lang w:val="ru-RU"/>
        </w:rPr>
      </w:pPr>
      <w:r w:rsidRPr="00A317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B5FB4" w:rsidRPr="00E6722A" w:rsidRDefault="005A3498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722A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B5FB4" w:rsidRPr="00E6722A" w:rsidRDefault="00DB5FB4">
      <w:pPr>
        <w:autoSpaceDE w:val="0"/>
        <w:autoSpaceDN w:val="0"/>
        <w:spacing w:after="78" w:line="220" w:lineRule="exact"/>
        <w:rPr>
          <w:lang w:val="ru-RU"/>
        </w:rPr>
      </w:pPr>
    </w:p>
    <w:p w:rsidR="00DB5FB4" w:rsidRPr="00E6722A" w:rsidRDefault="005A3498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6722A">
        <w:rPr>
          <w:lang w:val="ru-RU"/>
        </w:rPr>
        <w:br/>
      </w:r>
      <w:r w:rsidRPr="00E6722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DB5FB4" w:rsidRPr="00E6722A" w:rsidRDefault="00DB5FB4">
      <w:pPr>
        <w:rPr>
          <w:lang w:val="ru-RU"/>
        </w:rPr>
        <w:sectPr w:rsidR="00DB5FB4" w:rsidRPr="00E672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3498" w:rsidRPr="00E6722A" w:rsidRDefault="005A3498">
      <w:pPr>
        <w:rPr>
          <w:lang w:val="ru-RU"/>
        </w:rPr>
      </w:pPr>
    </w:p>
    <w:sectPr w:rsidR="005A3498" w:rsidRPr="00E6722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D59C0"/>
    <w:rsid w:val="0029639D"/>
    <w:rsid w:val="00326F90"/>
    <w:rsid w:val="005A3498"/>
    <w:rsid w:val="00A317B2"/>
    <w:rsid w:val="00AA1D8D"/>
    <w:rsid w:val="00B47730"/>
    <w:rsid w:val="00CB0664"/>
    <w:rsid w:val="00DB5FB4"/>
    <w:rsid w:val="00E6722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212A9-0665-4FAB-B1FC-EFC53FAB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2023-01-19T09:25:00Z</dcterms:modified>
  <cp:category/>
</cp:coreProperties>
</file>