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02" w:rsidRDefault="00D35A02">
      <w:pPr>
        <w:autoSpaceDE w:val="0"/>
        <w:autoSpaceDN w:val="0"/>
        <w:spacing w:after="78" w:line="220" w:lineRule="exact"/>
      </w:pPr>
    </w:p>
    <w:p w:rsidR="00D35A02" w:rsidRPr="00220445" w:rsidRDefault="00D35A0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D35A02" w:rsidRPr="00220445" w:rsidRDefault="00626F85">
      <w:pPr>
        <w:autoSpaceDE w:val="0"/>
        <w:autoSpaceDN w:val="0"/>
        <w:spacing w:after="0" w:line="230" w:lineRule="auto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35A02" w:rsidRPr="00220445" w:rsidRDefault="00626F85" w:rsidP="003E61A0">
      <w:pPr>
        <w:autoSpaceDE w:val="0"/>
        <w:autoSpaceDN w:val="0"/>
        <w:spacing w:before="346" w:after="0" w:line="271" w:lineRule="auto"/>
        <w:ind w:right="432" w:firstLine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35A02" w:rsidRPr="00220445" w:rsidRDefault="00626F85" w:rsidP="003E61A0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D35A02" w:rsidRPr="00220445" w:rsidRDefault="00626F85" w:rsidP="003E61A0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35A02" w:rsidRPr="00220445" w:rsidRDefault="00626F85" w:rsidP="003E61A0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35A02" w:rsidRPr="00220445" w:rsidRDefault="00626F85" w:rsidP="003E61A0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jc w:val="both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35A02" w:rsidRPr="00220445" w:rsidRDefault="00626F85" w:rsidP="003E61A0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35A02" w:rsidRPr="00220445" w:rsidRDefault="00626F85" w:rsidP="003E61A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D35A02" w:rsidRPr="00220445" w:rsidRDefault="00626F85" w:rsidP="003E61A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35A02" w:rsidRPr="00220445" w:rsidRDefault="00626F85" w:rsidP="003E61A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D35A02" w:rsidRPr="00220445" w:rsidRDefault="00626F85" w:rsidP="003E61A0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35A02" w:rsidRPr="00220445" w:rsidRDefault="00626F85" w:rsidP="003E61A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D35A02" w:rsidRPr="00220445" w:rsidRDefault="00D35A02" w:rsidP="003E61A0">
      <w:pPr>
        <w:jc w:val="both"/>
        <w:rPr>
          <w:lang w:val="ru-RU"/>
        </w:rPr>
        <w:sectPr w:rsidR="00D35A02" w:rsidRPr="0022044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5A02" w:rsidRPr="00220445" w:rsidRDefault="00D35A02" w:rsidP="003E61A0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D35A02" w:rsidRPr="00220445" w:rsidRDefault="00626F85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35A02" w:rsidRPr="00220445" w:rsidRDefault="00626F85">
      <w:pPr>
        <w:autoSpaceDE w:val="0"/>
        <w:autoSpaceDN w:val="0"/>
        <w:spacing w:before="70" w:after="0"/>
        <w:ind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35A02" w:rsidRPr="00220445" w:rsidRDefault="00626F8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66" w:line="220" w:lineRule="exact"/>
        <w:rPr>
          <w:lang w:val="ru-RU"/>
        </w:rPr>
      </w:pPr>
    </w:p>
    <w:p w:rsidR="00D35A02" w:rsidRPr="00220445" w:rsidRDefault="00626F8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35A02" w:rsidRPr="00220445" w:rsidRDefault="00626F8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78" w:line="220" w:lineRule="exact"/>
        <w:rPr>
          <w:lang w:val="ru-RU"/>
        </w:rPr>
      </w:pPr>
    </w:p>
    <w:p w:rsidR="00D35A02" w:rsidRPr="00220445" w:rsidRDefault="00626F85">
      <w:pPr>
        <w:autoSpaceDE w:val="0"/>
        <w:autoSpaceDN w:val="0"/>
        <w:spacing w:after="0" w:line="230" w:lineRule="auto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35A02" w:rsidRPr="00220445" w:rsidRDefault="00626F85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D35A02" w:rsidRPr="00220445" w:rsidRDefault="00626F8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D35A02" w:rsidRPr="00220445" w:rsidRDefault="00626F8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D35A02" w:rsidRPr="00220445" w:rsidRDefault="00626F8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35A02" w:rsidRPr="00220445" w:rsidRDefault="00626F8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35A02" w:rsidRPr="00220445" w:rsidRDefault="00626F85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D35A02" w:rsidRPr="00220445" w:rsidRDefault="00626F8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35A02" w:rsidRPr="00220445" w:rsidRDefault="00626F8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35A02" w:rsidRPr="00220445" w:rsidRDefault="00626F8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D35A02" w:rsidRPr="00220445" w:rsidRDefault="00626F85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66" w:line="220" w:lineRule="exact"/>
        <w:rPr>
          <w:lang w:val="ru-RU"/>
        </w:rPr>
      </w:pPr>
    </w:p>
    <w:p w:rsidR="00D35A02" w:rsidRPr="00220445" w:rsidRDefault="00626F85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D35A02" w:rsidRPr="00220445" w:rsidRDefault="00626F85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204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78" w:line="220" w:lineRule="exact"/>
        <w:rPr>
          <w:lang w:val="ru-RU"/>
        </w:rPr>
      </w:pPr>
    </w:p>
    <w:p w:rsidR="00D35A02" w:rsidRPr="00220445" w:rsidRDefault="00626F8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35A02" w:rsidRPr="00220445" w:rsidRDefault="00626F8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66" w:line="220" w:lineRule="exact"/>
        <w:rPr>
          <w:lang w:val="ru-RU"/>
        </w:rPr>
      </w:pPr>
    </w:p>
    <w:p w:rsidR="00D35A02" w:rsidRPr="00220445" w:rsidRDefault="00626F8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35A02" w:rsidRPr="00220445" w:rsidRDefault="00626F8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D35A02" w:rsidRPr="00220445" w:rsidRDefault="00626F8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35A02" w:rsidRPr="00220445" w:rsidRDefault="00D35A02">
      <w:pPr>
        <w:autoSpaceDE w:val="0"/>
        <w:autoSpaceDN w:val="0"/>
        <w:spacing w:after="78" w:line="220" w:lineRule="exact"/>
        <w:rPr>
          <w:lang w:val="ru-RU"/>
        </w:rPr>
      </w:pPr>
    </w:p>
    <w:p w:rsidR="00D35A02" w:rsidRPr="00220445" w:rsidRDefault="00626F8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«материал»,«инструмент», «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приспособ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», «конструирование», «аппликация»;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220445">
        <w:rPr>
          <w:lang w:val="ru-RU"/>
        </w:rPr>
        <w:br/>
      </w:r>
      <w:r w:rsidRPr="00220445">
        <w:rPr>
          <w:lang w:val="ru-RU"/>
        </w:rPr>
        <w:tab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D35A02" w:rsidRPr="00220445" w:rsidRDefault="00D35A02">
      <w:pPr>
        <w:rPr>
          <w:lang w:val="ru-RU"/>
        </w:rPr>
        <w:sectPr w:rsidR="00D35A02" w:rsidRPr="00220445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35A02" w:rsidRDefault="00D35A02">
      <w:pPr>
        <w:autoSpaceDE w:val="0"/>
        <w:autoSpaceDN w:val="0"/>
        <w:spacing w:after="78" w:line="220" w:lineRule="exact"/>
      </w:pPr>
    </w:p>
    <w:p w:rsidR="00D35A02" w:rsidRPr="003E61A0" w:rsidRDefault="00626F85">
      <w:pPr>
        <w:autoSpaceDE w:val="0"/>
        <w:autoSpaceDN w:val="0"/>
        <w:spacing w:after="0" w:line="230" w:lineRule="auto"/>
        <w:rPr>
          <w:lang w:val="ru-RU"/>
        </w:rPr>
      </w:pPr>
      <w:r w:rsidRPr="003E61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35A02" w:rsidRPr="00220445" w:rsidRDefault="00626F85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общество</w:t>
      </w:r>
      <w:proofErr w:type="gram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35A02" w:rsidRPr="00220445" w:rsidRDefault="00626F85">
      <w:pPr>
        <w:autoSpaceDE w:val="0"/>
        <w:autoSpaceDN w:val="0"/>
        <w:spacing w:before="262" w:after="0" w:line="302" w:lineRule="auto"/>
        <w:ind w:right="4464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для учителя. Учебник для 1 класса</w:t>
      </w:r>
    </w:p>
    <w:p w:rsidR="00D35A02" w:rsidRPr="00220445" w:rsidRDefault="00626F85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, начальная школа</w:t>
      </w:r>
    </w:p>
    <w:p w:rsidR="00D35A02" w:rsidRPr="00220445" w:rsidRDefault="00D35A02">
      <w:pPr>
        <w:autoSpaceDE w:val="0"/>
        <w:autoSpaceDN w:val="0"/>
        <w:spacing w:after="78" w:line="220" w:lineRule="exact"/>
        <w:rPr>
          <w:lang w:val="ru-RU"/>
        </w:rPr>
      </w:pPr>
    </w:p>
    <w:p w:rsidR="00D35A02" w:rsidRPr="00220445" w:rsidRDefault="00626F85">
      <w:pPr>
        <w:autoSpaceDE w:val="0"/>
        <w:autoSpaceDN w:val="0"/>
        <w:spacing w:after="0" w:line="230" w:lineRule="auto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35A02" w:rsidRPr="00220445" w:rsidRDefault="00626F85">
      <w:pPr>
        <w:autoSpaceDE w:val="0"/>
        <w:autoSpaceDN w:val="0"/>
        <w:spacing w:before="346" w:after="0" w:line="302" w:lineRule="auto"/>
        <w:ind w:right="4176"/>
        <w:rPr>
          <w:lang w:val="ru-RU"/>
        </w:rPr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>бумага, текстиль, пластилин, доска для лепки, ножницы, клей</w:t>
      </w:r>
    </w:p>
    <w:p w:rsidR="00626F85" w:rsidRDefault="00626F85" w:rsidP="003E61A0">
      <w:pPr>
        <w:autoSpaceDE w:val="0"/>
        <w:autoSpaceDN w:val="0"/>
        <w:spacing w:before="262" w:after="0" w:line="300" w:lineRule="auto"/>
        <w:ind w:right="720"/>
      </w:pPr>
      <w:r w:rsidRPr="002204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220445">
        <w:rPr>
          <w:lang w:val="ru-RU"/>
        </w:rPr>
        <w:br/>
      </w:r>
      <w:r w:rsidRPr="0022044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</w:p>
    <w:sectPr w:rsidR="00626F8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20445"/>
    <w:rsid w:val="0029639D"/>
    <w:rsid w:val="00326F90"/>
    <w:rsid w:val="003E61A0"/>
    <w:rsid w:val="00626F85"/>
    <w:rsid w:val="00AA1D8D"/>
    <w:rsid w:val="00B47730"/>
    <w:rsid w:val="00CB0664"/>
    <w:rsid w:val="00D35A02"/>
    <w:rsid w:val="00D6431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283A6-7E6E-4E6E-A062-FA8F8559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2023-01-19T10:15:00Z</dcterms:modified>
  <cp:category/>
</cp:coreProperties>
</file>